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BB9E" w14:textId="77777777" w:rsidR="00987813" w:rsidRPr="00FA3107" w:rsidRDefault="00987813" w:rsidP="00987813">
      <w:pPr>
        <w:spacing w:line="360" w:lineRule="auto"/>
        <w:ind w:left="-851" w:right="-476"/>
        <w:jc w:val="center"/>
        <w:rPr>
          <w:rFonts w:ascii="Calibri Light" w:hAnsi="Calibri Light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8CCB40D" wp14:editId="702436DA">
            <wp:simplePos x="0" y="0"/>
            <wp:positionH relativeFrom="column">
              <wp:posOffset>-81280</wp:posOffset>
            </wp:positionH>
            <wp:positionV relativeFrom="paragraph">
              <wp:posOffset>-481330</wp:posOffset>
            </wp:positionV>
            <wp:extent cx="1781175" cy="89598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aires_Inter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107">
        <w:rPr>
          <w:rFonts w:ascii="Calibri Light" w:hAnsi="Calibri Light" w:cs="Arial"/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8594B1F" wp14:editId="54A3BCE7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6365225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762D4" w14:textId="77777777" w:rsidR="000E13B9" w:rsidRPr="00987813" w:rsidRDefault="000E13B9" w:rsidP="004737F4">
      <w:pPr>
        <w:pStyle w:val="Sous-titre"/>
        <w:rPr>
          <w:rFonts w:ascii="Arial" w:hAnsi="Arial" w:cs="Arial"/>
          <w:b/>
          <w:color w:val="auto"/>
          <w:lang w:val="en-GB"/>
        </w:rPr>
      </w:pPr>
    </w:p>
    <w:p w14:paraId="3B575554" w14:textId="1A064562" w:rsidR="004737F4" w:rsidRPr="00987813" w:rsidRDefault="004737F4" w:rsidP="00987813">
      <w:pPr>
        <w:pStyle w:val="Sous-titre"/>
        <w:jc w:val="center"/>
        <w:rPr>
          <w:rFonts w:ascii="Arial" w:hAnsi="Arial" w:cs="Arial"/>
          <w:b/>
          <w:color w:val="auto"/>
          <w:lang w:val="en-GB"/>
        </w:rPr>
      </w:pPr>
      <w:r w:rsidRPr="00987813">
        <w:rPr>
          <w:rFonts w:ascii="Arial" w:hAnsi="Arial" w:cs="Arial"/>
          <w:b/>
          <w:color w:val="auto"/>
          <w:lang w:val="en-GB"/>
        </w:rPr>
        <w:t>Swiss-European Mobility Programme – Staff Mobility for T</w:t>
      </w:r>
      <w:r w:rsidR="0070441A">
        <w:rPr>
          <w:rFonts w:ascii="Arial" w:hAnsi="Arial" w:cs="Arial"/>
          <w:b/>
          <w:color w:val="auto"/>
          <w:lang w:val="en-GB"/>
        </w:rPr>
        <w:t>raining</w:t>
      </w:r>
    </w:p>
    <w:p w14:paraId="20714A17" w14:textId="77777777" w:rsidR="004737F4" w:rsidRDefault="004737F4" w:rsidP="00987813">
      <w:pPr>
        <w:pStyle w:val="Titre"/>
        <w:spacing w:after="0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987813">
        <w:rPr>
          <w:rFonts w:ascii="Arial" w:hAnsi="Arial" w:cs="Arial"/>
          <w:b/>
          <w:color w:val="auto"/>
          <w:sz w:val="32"/>
          <w:szCs w:val="32"/>
          <w:lang w:val="en-GB"/>
        </w:rPr>
        <w:t>Certificate of Attendance</w:t>
      </w:r>
    </w:p>
    <w:p w14:paraId="35340E47" w14:textId="16365F99" w:rsidR="00987813" w:rsidRDefault="00987813" w:rsidP="00987813">
      <w:pPr>
        <w:rPr>
          <w:lang w:val="en-GB"/>
        </w:rPr>
      </w:pPr>
    </w:p>
    <w:p w14:paraId="3EFE251B" w14:textId="77777777" w:rsidR="0070441A" w:rsidRPr="00987813" w:rsidRDefault="0070441A" w:rsidP="00987813">
      <w:pPr>
        <w:rPr>
          <w:lang w:val="en-GB"/>
        </w:rPr>
      </w:pPr>
    </w:p>
    <w:p w14:paraId="29147CEE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For: </w:t>
      </w:r>
    </w:p>
    <w:p w14:paraId="120986B6" w14:textId="75C4CDB3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First and last name: </w:t>
      </w:r>
      <w:sdt>
        <w:sdtPr>
          <w:rPr>
            <w:rFonts w:ascii="Arial" w:hAnsi="Arial" w:cs="Arial"/>
            <w:lang w:val="en-GB"/>
          </w:rPr>
          <w:tag w:val="student’s first and last name"/>
          <w:id w:val="-1910913420"/>
          <w:placeholder>
            <w:docPart w:val="B9B5513D71324251A89397A547BEE089"/>
          </w:placeholder>
          <w:temporary/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1281BC34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161DC054" w14:textId="6B319912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This is to certify that the abovementioned person has completed </w:t>
      </w:r>
      <w:r w:rsidR="00A41526">
        <w:rPr>
          <w:rFonts w:ascii="Arial" w:hAnsi="Arial" w:cs="Arial"/>
          <w:lang w:val="en-GB"/>
        </w:rPr>
        <w:t xml:space="preserve">the following </w:t>
      </w:r>
      <w:r w:rsidR="0070441A">
        <w:rPr>
          <w:rFonts w:ascii="Arial" w:hAnsi="Arial" w:cs="Arial"/>
          <w:lang w:val="en-GB"/>
        </w:rPr>
        <w:t>training</w:t>
      </w:r>
      <w:r w:rsidRPr="00A74881">
        <w:rPr>
          <w:rFonts w:ascii="Arial" w:hAnsi="Arial" w:cs="Arial"/>
          <w:lang w:val="en-GB"/>
        </w:rPr>
        <w:t xml:space="preserve">: </w:t>
      </w:r>
    </w:p>
    <w:p w14:paraId="0E681B27" w14:textId="3200DE96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>Name of the host institution</w:t>
      </w:r>
      <w:r w:rsidR="0060665D">
        <w:rPr>
          <w:rFonts w:ascii="Arial" w:hAnsi="Arial" w:cs="Arial"/>
          <w:lang w:val="en-GB"/>
        </w:rPr>
        <w:t>, country</w:t>
      </w:r>
      <w:r w:rsidRPr="00A74881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GB"/>
          </w:rPr>
          <w:tag w:val="student’s first and last name"/>
          <w:id w:val="841510302"/>
          <w:placeholder>
            <w:docPart w:val="13BD373DC00B41AFB255AC88800CBEA6"/>
          </w:placeholder>
          <w:temporary/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31BC4688" w14:textId="77777777" w:rsidR="0070441A" w:rsidRDefault="0070441A" w:rsidP="004737F4">
      <w:pPr>
        <w:spacing w:before="240"/>
        <w:rPr>
          <w:rFonts w:ascii="Arial" w:hAnsi="Arial" w:cs="Arial"/>
          <w:lang w:val="en-GB"/>
        </w:rPr>
      </w:pPr>
    </w:p>
    <w:p w14:paraId="4DB34D94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Start date of training: </w:t>
      </w:r>
      <w:sdt>
        <w:sdtPr>
          <w:rPr>
            <w:rFonts w:ascii="Arial" w:hAnsi="Arial" w:cs="Arial"/>
            <w:lang w:val="en-GB"/>
          </w:rPr>
          <w:id w:val="-1551307967"/>
          <w:placeholder>
            <w:docPart w:val="379AE720E41047E78061B0D0FBA7874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en-GB"/>
            </w:rPr>
            <w:t>_____________________</w:t>
          </w:r>
        </w:sdtContent>
      </w:sdt>
      <w:r>
        <w:rPr>
          <w:rFonts w:ascii="Arial" w:hAnsi="Arial" w:cs="Arial"/>
          <w:lang w:val="en-GB"/>
        </w:rPr>
        <w:t xml:space="preserve"> (dd/mm/</w:t>
      </w:r>
      <w:proofErr w:type="spellStart"/>
      <w:r>
        <w:rPr>
          <w:rFonts w:ascii="Arial" w:hAnsi="Arial" w:cs="Arial"/>
          <w:lang w:val="en-GB"/>
        </w:rPr>
        <w:t>yyyy</w:t>
      </w:r>
      <w:proofErr w:type="spellEnd"/>
      <w:r>
        <w:rPr>
          <w:rFonts w:ascii="Arial" w:hAnsi="Arial" w:cs="Arial"/>
          <w:lang w:val="en-GB"/>
        </w:rPr>
        <w:t xml:space="preserve">) </w:t>
      </w:r>
    </w:p>
    <w:p w14:paraId="72B40AF1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End date of training: </w:t>
      </w:r>
      <w:sdt>
        <w:sdtPr>
          <w:rPr>
            <w:rFonts w:ascii="Arial" w:hAnsi="Arial" w:cs="Arial"/>
            <w:lang w:val="en-GB"/>
          </w:rPr>
          <w:id w:val="-466365466"/>
          <w:placeholder>
            <w:docPart w:val="7E450BC2C1A84A5887321D0039A64DC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en-GB"/>
            </w:rPr>
            <w:t>_____________________</w:t>
          </w:r>
        </w:sdtContent>
      </w:sdt>
      <w:r>
        <w:rPr>
          <w:rFonts w:ascii="Arial" w:hAnsi="Arial" w:cs="Arial"/>
          <w:lang w:val="en-GB"/>
        </w:rPr>
        <w:t xml:space="preserve"> (dd/mm/</w:t>
      </w:r>
      <w:proofErr w:type="spellStart"/>
      <w:r>
        <w:rPr>
          <w:rFonts w:ascii="Arial" w:hAnsi="Arial" w:cs="Arial"/>
          <w:lang w:val="en-GB"/>
        </w:rPr>
        <w:t>yyyy</w:t>
      </w:r>
      <w:proofErr w:type="spellEnd"/>
      <w:r>
        <w:rPr>
          <w:rFonts w:ascii="Arial" w:hAnsi="Arial" w:cs="Arial"/>
          <w:lang w:val="en-GB"/>
        </w:rPr>
        <w:t>)</w:t>
      </w:r>
    </w:p>
    <w:p w14:paraId="0014BA23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</w:p>
    <w:p w14:paraId="36358A7C" w14:textId="77777777" w:rsidR="0070441A" w:rsidRPr="0070441A" w:rsidRDefault="0070441A" w:rsidP="0070441A">
      <w:pPr>
        <w:spacing w:before="240"/>
        <w:rPr>
          <w:rFonts w:ascii="Arial" w:hAnsi="Arial" w:cs="Arial"/>
          <w:lang w:val="en-GB"/>
        </w:rPr>
      </w:pPr>
      <w:r w:rsidRPr="0070441A">
        <w:rPr>
          <w:rFonts w:ascii="Arial" w:hAnsi="Arial" w:cs="Arial"/>
          <w:lang w:val="en-GB"/>
        </w:rPr>
        <w:t>Dates of the mobility period:</w:t>
      </w:r>
    </w:p>
    <w:p w14:paraId="3F0E929C" w14:textId="77777777" w:rsidR="0070441A" w:rsidRPr="0070441A" w:rsidRDefault="0070441A" w:rsidP="0070441A">
      <w:pPr>
        <w:spacing w:before="240"/>
        <w:rPr>
          <w:rFonts w:ascii="Arial" w:hAnsi="Arial" w:cs="Arial"/>
          <w:lang w:val="en-GB"/>
        </w:rPr>
      </w:pPr>
      <w:r w:rsidRPr="0070441A">
        <w:rPr>
          <w:rFonts w:ascii="Arial" w:hAnsi="Arial" w:cs="Arial"/>
          <w:lang w:val="en-GB"/>
        </w:rPr>
        <w:t xml:space="preserve">Date of arrival: </w:t>
      </w:r>
      <w:sdt>
        <w:sdtPr>
          <w:rPr>
            <w:rFonts w:ascii="Arial" w:hAnsi="Arial" w:cs="Arial"/>
            <w:lang w:val="en-GB"/>
          </w:rPr>
          <w:id w:val="348758392"/>
          <w:placeholder>
            <w:docPart w:val="4F2391787BFA433F84FB592DE4D69E3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70441A">
            <w:rPr>
              <w:rFonts w:ascii="Arial" w:hAnsi="Arial" w:cs="Arial"/>
              <w:lang w:val="en-GB"/>
            </w:rPr>
            <w:t>_____________________</w:t>
          </w:r>
        </w:sdtContent>
      </w:sdt>
      <w:r w:rsidRPr="0070441A">
        <w:rPr>
          <w:rFonts w:ascii="Arial" w:hAnsi="Arial" w:cs="Arial"/>
          <w:lang w:val="en-GB"/>
        </w:rPr>
        <w:t xml:space="preserve"> (dd/mm/</w:t>
      </w:r>
      <w:proofErr w:type="spellStart"/>
      <w:r w:rsidRPr="0070441A">
        <w:rPr>
          <w:rFonts w:ascii="Arial" w:hAnsi="Arial" w:cs="Arial"/>
          <w:lang w:val="en-GB"/>
        </w:rPr>
        <w:t>yyyy</w:t>
      </w:r>
      <w:proofErr w:type="spellEnd"/>
      <w:r w:rsidRPr="0070441A">
        <w:rPr>
          <w:rFonts w:ascii="Arial" w:hAnsi="Arial" w:cs="Arial"/>
          <w:lang w:val="en-GB"/>
        </w:rPr>
        <w:t>)</w:t>
      </w:r>
    </w:p>
    <w:p w14:paraId="2D1B50CD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 w:rsidRPr="0070441A">
        <w:rPr>
          <w:rFonts w:ascii="Arial" w:hAnsi="Arial" w:cs="Arial"/>
          <w:lang w:val="en-GB"/>
        </w:rPr>
        <w:t xml:space="preserve">Date of departure: </w:t>
      </w:r>
      <w:sdt>
        <w:sdtPr>
          <w:rPr>
            <w:rFonts w:ascii="Arial" w:hAnsi="Arial" w:cs="Arial"/>
            <w:lang w:val="en-GB"/>
          </w:rPr>
          <w:id w:val="-239793033"/>
          <w:placeholder>
            <w:docPart w:val="4F4CE9A204F149B2AEFE1FE8DBFE31B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70441A">
            <w:rPr>
              <w:rFonts w:ascii="Arial" w:hAnsi="Arial" w:cs="Arial"/>
              <w:lang w:val="en-GB"/>
            </w:rPr>
            <w:t>_____________________</w:t>
          </w:r>
        </w:sdtContent>
      </w:sdt>
      <w:r w:rsidRPr="0070441A">
        <w:rPr>
          <w:rFonts w:ascii="Arial" w:hAnsi="Arial" w:cs="Arial"/>
          <w:lang w:val="en-GB"/>
        </w:rPr>
        <w:t xml:space="preserve"> (dd/mm/</w:t>
      </w:r>
      <w:proofErr w:type="spellStart"/>
      <w:r w:rsidRPr="0070441A">
        <w:rPr>
          <w:rFonts w:ascii="Arial" w:hAnsi="Arial" w:cs="Arial"/>
          <w:lang w:val="en-GB"/>
        </w:rPr>
        <w:t>yyyy</w:t>
      </w:r>
      <w:proofErr w:type="spellEnd"/>
      <w:r w:rsidRPr="0070441A">
        <w:rPr>
          <w:rFonts w:ascii="Arial" w:hAnsi="Arial" w:cs="Arial"/>
          <w:lang w:val="en-GB"/>
        </w:rPr>
        <w:t>)</w:t>
      </w:r>
    </w:p>
    <w:p w14:paraId="0BF7920E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</w:p>
    <w:p w14:paraId="33AAE4CD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Signatory:</w:t>
      </w:r>
    </w:p>
    <w:p w14:paraId="3E184B6A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First and last name: </w:t>
      </w:r>
      <w:sdt>
        <w:sdtPr>
          <w:rPr>
            <w:rFonts w:ascii="Arial" w:hAnsi="Arial" w:cs="Arial"/>
            <w:lang w:val="en-GB"/>
          </w:rPr>
          <w:id w:val="-2073647174"/>
          <w:placeholder>
            <w:docPart w:val="F2BE2F8256044C088A8031B8177C79F4"/>
          </w:placeholder>
          <w:showingPlcHdr/>
          <w:text/>
        </w:sdtPr>
        <w:sdtContent>
          <w:r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4511EB2A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</w:p>
    <w:p w14:paraId="5B7772F0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Function: </w:t>
      </w:r>
      <w:sdt>
        <w:sdtPr>
          <w:rPr>
            <w:rFonts w:ascii="Arial" w:hAnsi="Arial" w:cs="Arial"/>
            <w:lang w:val="en-GB"/>
          </w:rPr>
          <w:id w:val="694042078"/>
          <w:placeholder>
            <w:docPart w:val="7CA1B4BE49004CFDA65F80013B2B2DE3"/>
          </w:placeholder>
          <w:showingPlcHdr/>
          <w:text/>
        </w:sdtPr>
        <w:sdtContent>
          <w:r>
            <w:rPr>
              <w:rFonts w:ascii="Arial" w:hAnsi="Arial" w:cs="Arial"/>
              <w:lang w:val="en-GB"/>
            </w:rPr>
            <w:t>_____________________</w:t>
          </w:r>
        </w:sdtContent>
      </w:sdt>
      <w:r>
        <w:rPr>
          <w:rFonts w:ascii="Arial" w:hAnsi="Arial" w:cs="Arial"/>
          <w:lang w:val="en-GB"/>
        </w:rPr>
        <w:t xml:space="preserve"> </w:t>
      </w:r>
    </w:p>
    <w:p w14:paraId="1081425F" w14:textId="77777777" w:rsidR="0070441A" w:rsidRDefault="0070441A" w:rsidP="0070441A">
      <w:pPr>
        <w:spacing w:before="240"/>
        <w:rPr>
          <w:rFonts w:ascii="Arial" w:hAnsi="Arial" w:cs="Arial"/>
          <w:lang w:val="en-GB"/>
        </w:rPr>
      </w:pPr>
    </w:p>
    <w:p w14:paraId="49DC008A" w14:textId="77777777" w:rsidR="0070441A" w:rsidRDefault="0070441A" w:rsidP="0070441A">
      <w:pPr>
        <w:tabs>
          <w:tab w:val="left" w:pos="4536"/>
        </w:tabs>
        <w:spacing w:before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Place, Date: </w:t>
      </w:r>
      <w:sdt>
        <w:sdtPr>
          <w:rPr>
            <w:rFonts w:ascii="Arial" w:hAnsi="Arial" w:cs="Arial"/>
            <w:vanish/>
            <w:lang w:val="en-GB"/>
          </w:rPr>
          <w:id w:val="-1131482613"/>
          <w:placeholder>
            <w:docPart w:val="01667A436A97476FA4C8A4918E575764"/>
          </w:placeholder>
          <w:showingPlcHdr/>
          <w:text/>
        </w:sdtPr>
        <w:sdtContent>
          <w:r>
            <w:rPr>
              <w:rFonts w:ascii="Arial" w:hAnsi="Arial" w:cs="Arial"/>
              <w:lang w:val="en-GB"/>
            </w:rPr>
            <w:t>______________</w:t>
          </w:r>
        </w:sdtContent>
      </w:sdt>
      <w:r>
        <w:rPr>
          <w:rFonts w:ascii="Arial" w:hAnsi="Arial" w:cs="Arial"/>
          <w:lang w:val="en-GB"/>
        </w:rPr>
        <w:t xml:space="preserve">, </w:t>
      </w:r>
      <w:sdt>
        <w:sdtPr>
          <w:rPr>
            <w:rFonts w:ascii="Arial" w:hAnsi="Arial" w:cs="Arial"/>
            <w:lang w:val="en-GB"/>
          </w:rPr>
          <w:id w:val="1342433474"/>
          <w:placeholder>
            <w:docPart w:val="BF29574F8B244798ABC36203021A975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en-GB"/>
            </w:rPr>
            <w:t>__________</w:t>
          </w:r>
        </w:sdtContent>
      </w:sdt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Signature: </w:t>
      </w:r>
      <w:bookmarkStart w:id="0" w:name="_Hlk63421622"/>
      <w:sdt>
        <w:sdtPr>
          <w:rPr>
            <w:rFonts w:ascii="Arial" w:hAnsi="Arial" w:cs="Arial"/>
            <w:lang w:val="en-GB"/>
          </w:rPr>
          <w:id w:val="887694459"/>
          <w:placeholder>
            <w:docPart w:val="43411B4A542B446AB74500094890AE7D"/>
          </w:placeholder>
          <w:showingPlcHdr/>
          <w:text/>
        </w:sdtPr>
        <w:sdtContent>
          <w:r>
            <w:rPr>
              <w:rFonts w:ascii="Arial" w:hAnsi="Arial" w:cs="Arial"/>
              <w:lang w:val="en-GB"/>
            </w:rPr>
            <w:t>_______________________________</w:t>
          </w:r>
        </w:sdtContent>
      </w:sdt>
      <w:bookmarkEnd w:id="0"/>
    </w:p>
    <w:p w14:paraId="361117D9" w14:textId="45BF3A11" w:rsidR="003D2E39" w:rsidRPr="00A74881" w:rsidRDefault="003D2E39" w:rsidP="0070441A">
      <w:pPr>
        <w:spacing w:before="240"/>
        <w:rPr>
          <w:rFonts w:ascii="Arial" w:hAnsi="Arial" w:cs="Arial"/>
          <w:lang w:val="en-GB"/>
        </w:rPr>
      </w:pPr>
    </w:p>
    <w:sectPr w:rsidR="003D2E39" w:rsidRPr="00A74881" w:rsidSect="00157856">
      <w:headerReference w:type="default" r:id="rId10"/>
      <w:headerReference w:type="first" r:id="rId11"/>
      <w:pgSz w:w="11906" w:h="16838"/>
      <w:pgMar w:top="1418" w:right="1134" w:bottom="1134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9DAC" w14:textId="77777777" w:rsidR="001C023D" w:rsidRDefault="001C023D" w:rsidP="00F91D37">
      <w:pPr>
        <w:spacing w:line="240" w:lineRule="auto"/>
      </w:pPr>
      <w:r>
        <w:separator/>
      </w:r>
    </w:p>
  </w:endnote>
  <w:endnote w:type="continuationSeparator" w:id="0">
    <w:p w14:paraId="51B8F5AE" w14:textId="77777777" w:rsidR="001C023D" w:rsidRDefault="001C023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212C" w14:textId="77777777" w:rsidR="001C023D" w:rsidRPr="0025086B" w:rsidRDefault="001C023D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1913A285" w14:textId="77777777" w:rsidR="001C023D" w:rsidRDefault="001C023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702C" w14:textId="77777777" w:rsidR="004C47EB" w:rsidRDefault="004C47EB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635325BF" wp14:editId="07DBF55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0BD8" w14:textId="77777777" w:rsidR="005149D6" w:rsidRPr="00605B2F" w:rsidRDefault="005149D6" w:rsidP="00605B2F">
    <w:pPr>
      <w:pStyle w:val="En-tt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931">
    <w:abstractNumId w:val="9"/>
  </w:num>
  <w:num w:numId="2" w16cid:durableId="806583028">
    <w:abstractNumId w:val="7"/>
  </w:num>
  <w:num w:numId="3" w16cid:durableId="1621111397">
    <w:abstractNumId w:val="6"/>
  </w:num>
  <w:num w:numId="4" w16cid:durableId="1197695234">
    <w:abstractNumId w:val="5"/>
  </w:num>
  <w:num w:numId="5" w16cid:durableId="344403465">
    <w:abstractNumId w:val="4"/>
  </w:num>
  <w:num w:numId="6" w16cid:durableId="1801998881">
    <w:abstractNumId w:val="8"/>
  </w:num>
  <w:num w:numId="7" w16cid:durableId="1953632210">
    <w:abstractNumId w:val="3"/>
  </w:num>
  <w:num w:numId="8" w16cid:durableId="1888761856">
    <w:abstractNumId w:val="2"/>
  </w:num>
  <w:num w:numId="9" w16cid:durableId="977028861">
    <w:abstractNumId w:val="1"/>
  </w:num>
  <w:num w:numId="10" w16cid:durableId="267005888">
    <w:abstractNumId w:val="0"/>
  </w:num>
  <w:num w:numId="11" w16cid:durableId="426389655">
    <w:abstractNumId w:val="22"/>
  </w:num>
  <w:num w:numId="12" w16cid:durableId="1472552236">
    <w:abstractNumId w:val="17"/>
  </w:num>
  <w:num w:numId="13" w16cid:durableId="82920987">
    <w:abstractNumId w:val="14"/>
  </w:num>
  <w:num w:numId="14" w16cid:durableId="2084334813">
    <w:abstractNumId w:val="25"/>
  </w:num>
  <w:num w:numId="15" w16cid:durableId="630598097">
    <w:abstractNumId w:val="24"/>
  </w:num>
  <w:num w:numId="16" w16cid:durableId="1361780113">
    <w:abstractNumId w:val="11"/>
  </w:num>
  <w:num w:numId="17" w16cid:durableId="1840652024">
    <w:abstractNumId w:val="15"/>
  </w:num>
  <w:num w:numId="18" w16cid:durableId="1449425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2733739">
    <w:abstractNumId w:val="21"/>
  </w:num>
  <w:num w:numId="20" w16cid:durableId="1259942263">
    <w:abstractNumId w:val="13"/>
  </w:num>
  <w:num w:numId="21" w16cid:durableId="1425109058">
    <w:abstractNumId w:val="20"/>
  </w:num>
  <w:num w:numId="22" w16cid:durableId="1340499721">
    <w:abstractNumId w:val="19"/>
  </w:num>
  <w:num w:numId="23" w16cid:durableId="2005205419">
    <w:abstractNumId w:val="12"/>
  </w:num>
  <w:num w:numId="24" w16cid:durableId="410666410">
    <w:abstractNumId w:val="16"/>
  </w:num>
  <w:num w:numId="25" w16cid:durableId="1546332078">
    <w:abstractNumId w:val="23"/>
  </w:num>
  <w:num w:numId="26" w16cid:durableId="179784044">
    <w:abstractNumId w:val="10"/>
  </w:num>
  <w:num w:numId="27" w16cid:durableId="581646370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 w16cid:durableId="558711622">
    <w:abstractNumId w:val="18"/>
  </w:num>
  <w:num w:numId="29" w16cid:durableId="1967393032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 w16cid:durableId="1849098581">
    <w:abstractNumId w:val="18"/>
  </w:num>
  <w:num w:numId="31" w16cid:durableId="1524170997">
    <w:abstractNumId w:val="18"/>
  </w:num>
  <w:num w:numId="32" w16cid:durableId="611058998">
    <w:abstractNumId w:val="18"/>
  </w:num>
  <w:num w:numId="33" w16cid:durableId="7688949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978"/>
    <w:rsid w:val="00007CA4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13B9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B0BA4"/>
    <w:rsid w:val="001C023D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D2E39"/>
    <w:rsid w:val="003D4B76"/>
    <w:rsid w:val="003F1A56"/>
    <w:rsid w:val="004021B4"/>
    <w:rsid w:val="00426555"/>
    <w:rsid w:val="00426F81"/>
    <w:rsid w:val="00430FC2"/>
    <w:rsid w:val="0044371B"/>
    <w:rsid w:val="004737F4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4F4427"/>
    <w:rsid w:val="00500294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A32A5"/>
    <w:rsid w:val="005A662C"/>
    <w:rsid w:val="005B1375"/>
    <w:rsid w:val="005B4DEC"/>
    <w:rsid w:val="005B6FD0"/>
    <w:rsid w:val="005B7EA8"/>
    <w:rsid w:val="005C6148"/>
    <w:rsid w:val="005D4706"/>
    <w:rsid w:val="005E5B36"/>
    <w:rsid w:val="005E5C1E"/>
    <w:rsid w:val="005F0D18"/>
    <w:rsid w:val="005F79F1"/>
    <w:rsid w:val="006044D5"/>
    <w:rsid w:val="00605B2F"/>
    <w:rsid w:val="0060665D"/>
    <w:rsid w:val="00622FDC"/>
    <w:rsid w:val="00625020"/>
    <w:rsid w:val="0062675E"/>
    <w:rsid w:val="006313B6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441A"/>
    <w:rsid w:val="00705076"/>
    <w:rsid w:val="00710E38"/>
    <w:rsid w:val="00711147"/>
    <w:rsid w:val="00711265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B77E9"/>
    <w:rsid w:val="007C0B2A"/>
    <w:rsid w:val="007D3121"/>
    <w:rsid w:val="007E0460"/>
    <w:rsid w:val="00805A18"/>
    <w:rsid w:val="00841B44"/>
    <w:rsid w:val="0084317E"/>
    <w:rsid w:val="00847216"/>
    <w:rsid w:val="00857D8A"/>
    <w:rsid w:val="00860AB1"/>
    <w:rsid w:val="0086247A"/>
    <w:rsid w:val="008629E7"/>
    <w:rsid w:val="00870017"/>
    <w:rsid w:val="00883CC4"/>
    <w:rsid w:val="0088574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87813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41526"/>
    <w:rsid w:val="00A57815"/>
    <w:rsid w:val="00A62F82"/>
    <w:rsid w:val="00A70CDC"/>
    <w:rsid w:val="00A7133D"/>
    <w:rsid w:val="00A74881"/>
    <w:rsid w:val="00AB4A24"/>
    <w:rsid w:val="00AC2D5B"/>
    <w:rsid w:val="00AD36B2"/>
    <w:rsid w:val="00AF47AE"/>
    <w:rsid w:val="00AF7CA8"/>
    <w:rsid w:val="00B019E3"/>
    <w:rsid w:val="00B05881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21AAC"/>
    <w:rsid w:val="00D35015"/>
    <w:rsid w:val="00D37D65"/>
    <w:rsid w:val="00D578D1"/>
    <w:rsid w:val="00D61996"/>
    <w:rsid w:val="00D62FCF"/>
    <w:rsid w:val="00D72961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23AE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1677E3C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28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Textedelespacerserv">
    <w:name w:val="Placeholder Text"/>
    <w:basedOn w:val="Policepardfaut"/>
    <w:uiPriority w:val="99"/>
    <w:semiHidden/>
    <w:rsid w:val="00727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5513D71324251A89397A547BEE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48ADA-62EA-40FA-8CD8-9DC82188D4C9}"/>
      </w:docPartPr>
      <w:docPartBody>
        <w:p w:rsidR="0049781F" w:rsidRDefault="009C5D4A" w:rsidP="009C5D4A">
          <w:pPr>
            <w:pStyle w:val="B9B5513D71324251A89397A547BEE089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13BD373DC00B41AFB255AC88800C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4145-C614-4A3B-BC2A-B9F5ED21C630}"/>
      </w:docPartPr>
      <w:docPartBody>
        <w:p w:rsidR="0049781F" w:rsidRDefault="009C5D4A" w:rsidP="009C5D4A">
          <w:pPr>
            <w:pStyle w:val="13BD373DC00B41AFB255AC88800CBEA6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379AE720E41047E78061B0D0FBA7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405E4-7FFB-4E81-BF5F-86067499A1E5}"/>
      </w:docPartPr>
      <w:docPartBody>
        <w:p w:rsidR="00000000" w:rsidRDefault="00400B1D" w:rsidP="00400B1D">
          <w:pPr>
            <w:pStyle w:val="379AE720E41047E78061B0D0FBA78748"/>
          </w:pPr>
          <w:r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7E450BC2C1A84A5887321D0039A64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82656-8395-4F23-9D67-0FBB7615594E}"/>
      </w:docPartPr>
      <w:docPartBody>
        <w:p w:rsidR="00000000" w:rsidRDefault="00400B1D" w:rsidP="00400B1D">
          <w:pPr>
            <w:pStyle w:val="7E450BC2C1A84A5887321D0039A64DC9"/>
          </w:pPr>
          <w:r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F2391787BFA433F84FB592DE4D69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78BE6-D367-47F6-A49C-527C5E6B41B7}"/>
      </w:docPartPr>
      <w:docPartBody>
        <w:p w:rsidR="00000000" w:rsidRDefault="00400B1D" w:rsidP="00400B1D">
          <w:pPr>
            <w:pStyle w:val="4F2391787BFA433F84FB592DE4D69E3E"/>
          </w:pPr>
          <w:r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F4CE9A204F149B2AEFE1FE8DBFE3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2782B-7E66-4A8A-BE4F-0A1AFEAA9C50}"/>
      </w:docPartPr>
      <w:docPartBody>
        <w:p w:rsidR="00000000" w:rsidRDefault="00400B1D" w:rsidP="00400B1D">
          <w:pPr>
            <w:pStyle w:val="4F4CE9A204F149B2AEFE1FE8DBFE31B5"/>
          </w:pPr>
          <w:r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F2BE2F8256044C088A8031B8177C7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8C96C-CA5F-44D3-B5F9-D3543139B6F3}"/>
      </w:docPartPr>
      <w:docPartBody>
        <w:p w:rsidR="00000000" w:rsidRDefault="00400B1D" w:rsidP="00400B1D">
          <w:pPr>
            <w:pStyle w:val="F2BE2F8256044C088A8031B8177C79F4"/>
          </w:pPr>
          <w:r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7CA1B4BE49004CFDA65F80013B2B2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DD67E-CC2C-489D-9BCB-DD457EE1145D}"/>
      </w:docPartPr>
      <w:docPartBody>
        <w:p w:rsidR="00000000" w:rsidRDefault="00400B1D" w:rsidP="00400B1D">
          <w:pPr>
            <w:pStyle w:val="7CA1B4BE49004CFDA65F80013B2B2DE3"/>
          </w:pPr>
          <w:r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01667A436A97476FA4C8A4918E575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10693-157B-4F87-AE43-D98C34EBD34E}"/>
      </w:docPartPr>
      <w:docPartBody>
        <w:p w:rsidR="00000000" w:rsidRDefault="00400B1D" w:rsidP="00400B1D">
          <w:pPr>
            <w:pStyle w:val="01667A436A97476FA4C8A4918E575764"/>
          </w:pPr>
          <w:r>
            <w:rPr>
              <w:rFonts w:ascii="Arial" w:hAnsi="Arial" w:cs="Arial"/>
              <w:lang w:val="en-US"/>
            </w:rPr>
            <w:t>______________</w:t>
          </w:r>
        </w:p>
      </w:docPartBody>
    </w:docPart>
    <w:docPart>
      <w:docPartPr>
        <w:name w:val="BF29574F8B244798ABC36203021A9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0D093-0778-4E81-BDD3-0F24E12BD9AE}"/>
      </w:docPartPr>
      <w:docPartBody>
        <w:p w:rsidR="00000000" w:rsidRDefault="00400B1D" w:rsidP="00400B1D">
          <w:pPr>
            <w:pStyle w:val="BF29574F8B244798ABC36203021A9752"/>
          </w:pPr>
          <w:r>
            <w:rPr>
              <w:rFonts w:ascii="Arial" w:hAnsi="Arial" w:cs="Arial"/>
              <w:lang w:val="en-US"/>
            </w:rPr>
            <w:t>__________</w:t>
          </w:r>
        </w:p>
      </w:docPartBody>
    </w:docPart>
    <w:docPart>
      <w:docPartPr>
        <w:name w:val="43411B4A542B446AB74500094890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716E9-9B27-4FB9-82C2-72C0FEC5ED7C}"/>
      </w:docPartPr>
      <w:docPartBody>
        <w:p w:rsidR="00000000" w:rsidRDefault="00400B1D" w:rsidP="00400B1D">
          <w:pPr>
            <w:pStyle w:val="43411B4A542B446AB74500094890AE7D"/>
          </w:pPr>
          <w:r>
            <w:rPr>
              <w:rFonts w:ascii="Arial" w:hAnsi="Arial" w:cs="Arial"/>
              <w:lang w:val="en-US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1B1343"/>
    <w:rsid w:val="002D3CA4"/>
    <w:rsid w:val="00400B1D"/>
    <w:rsid w:val="0049781F"/>
    <w:rsid w:val="004F7241"/>
    <w:rsid w:val="007B6038"/>
    <w:rsid w:val="009C5D4A"/>
    <w:rsid w:val="00A43506"/>
    <w:rsid w:val="00B54270"/>
    <w:rsid w:val="00C4551E"/>
    <w:rsid w:val="00F22804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D4A"/>
    <w:rPr>
      <w:color w:val="808080"/>
    </w:rPr>
  </w:style>
  <w:style w:type="paragraph" w:customStyle="1" w:styleId="B9B5513D71324251A89397A547BEE0891">
    <w:name w:val="B9B5513D71324251A89397A547BEE089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3BD373DC00B41AFB255AC88800CBEA61">
    <w:name w:val="13BD373DC00B41AFB255AC88800CBEA6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2221946BEBF491882AA972A6836DBD31">
    <w:name w:val="32221946BEBF491882AA972A6836DBD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CF64A24B4CC4FD6A4D96D475BCCDA141">
    <w:name w:val="2CF64A24B4CC4FD6A4D96D475BCCDA14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17857106FA64FE29F17680A36991DBE1">
    <w:name w:val="317857106FA64FE29F17680A36991DBE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7839B674A540E7B72E96B510C40C3C1">
    <w:name w:val="4C7839B674A540E7B72E96B510C40C3C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195E29A7D964108A539D72287648CC51">
    <w:name w:val="8195E29A7D964108A539D72287648CC5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8CCAEE444B4B89850A2E115ACBD9B31">
    <w:name w:val="4C8CCAEE444B4B89850A2E115ACBD9B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F7B3A8D125143ECB55B14600502A5371">
    <w:name w:val="FF7B3A8D125143ECB55B14600502A537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FFA7977768D41E29976A0D7EF45609D1">
    <w:name w:val="1FFA7977768D41E29976A0D7EF45609D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CCF539F7013474EB255EC0D0472D369">
    <w:name w:val="ECCF539F7013474EB255EC0D0472D369"/>
    <w:rsid w:val="009C5D4A"/>
  </w:style>
  <w:style w:type="paragraph" w:customStyle="1" w:styleId="AFE8CFF135A04E4893F8178F2495E4E6">
    <w:name w:val="AFE8CFF135A04E4893F8178F2495E4E6"/>
    <w:rsid w:val="009C5D4A"/>
  </w:style>
  <w:style w:type="paragraph" w:customStyle="1" w:styleId="379AE720E41047E78061B0D0FBA78748">
    <w:name w:val="379AE720E41047E78061B0D0FBA78748"/>
    <w:rsid w:val="00400B1D"/>
    <w:rPr>
      <w:lang w:val="fr-CH" w:eastAsia="fr-CH"/>
    </w:rPr>
  </w:style>
  <w:style w:type="paragraph" w:customStyle="1" w:styleId="7E450BC2C1A84A5887321D0039A64DC9">
    <w:name w:val="7E450BC2C1A84A5887321D0039A64DC9"/>
    <w:rsid w:val="00400B1D"/>
    <w:rPr>
      <w:lang w:val="fr-CH" w:eastAsia="fr-CH"/>
    </w:rPr>
  </w:style>
  <w:style w:type="paragraph" w:customStyle="1" w:styleId="4F2391787BFA433F84FB592DE4D69E3E">
    <w:name w:val="4F2391787BFA433F84FB592DE4D69E3E"/>
    <w:rsid w:val="00400B1D"/>
    <w:rPr>
      <w:lang w:val="fr-CH" w:eastAsia="fr-CH"/>
    </w:rPr>
  </w:style>
  <w:style w:type="paragraph" w:customStyle="1" w:styleId="4F4CE9A204F149B2AEFE1FE8DBFE31B5">
    <w:name w:val="4F4CE9A204F149B2AEFE1FE8DBFE31B5"/>
    <w:rsid w:val="00400B1D"/>
    <w:rPr>
      <w:lang w:val="fr-CH" w:eastAsia="fr-CH"/>
    </w:rPr>
  </w:style>
  <w:style w:type="paragraph" w:customStyle="1" w:styleId="F2BE2F8256044C088A8031B8177C79F4">
    <w:name w:val="F2BE2F8256044C088A8031B8177C79F4"/>
    <w:rsid w:val="00400B1D"/>
    <w:rPr>
      <w:lang w:val="fr-CH" w:eastAsia="fr-CH"/>
    </w:rPr>
  </w:style>
  <w:style w:type="paragraph" w:customStyle="1" w:styleId="7CA1B4BE49004CFDA65F80013B2B2DE3">
    <w:name w:val="7CA1B4BE49004CFDA65F80013B2B2DE3"/>
    <w:rsid w:val="00400B1D"/>
    <w:rPr>
      <w:lang w:val="fr-CH" w:eastAsia="fr-CH"/>
    </w:rPr>
  </w:style>
  <w:style w:type="paragraph" w:customStyle="1" w:styleId="01667A436A97476FA4C8A4918E575764">
    <w:name w:val="01667A436A97476FA4C8A4918E575764"/>
    <w:rsid w:val="00400B1D"/>
    <w:rPr>
      <w:lang w:val="fr-CH" w:eastAsia="fr-CH"/>
    </w:rPr>
  </w:style>
  <w:style w:type="paragraph" w:customStyle="1" w:styleId="BF29574F8B244798ABC36203021A9752">
    <w:name w:val="BF29574F8B244798ABC36203021A9752"/>
    <w:rsid w:val="00400B1D"/>
    <w:rPr>
      <w:lang w:val="fr-CH" w:eastAsia="fr-CH"/>
    </w:rPr>
  </w:style>
  <w:style w:type="paragraph" w:customStyle="1" w:styleId="43411B4A542B446AB74500094890AE7D">
    <w:name w:val="43411B4A542B446AB74500094890AE7D"/>
    <w:rsid w:val="00400B1D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5749B04-B41C-4A98-BBED-894237F6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Studer</dc:creator>
  <cp:keywords/>
  <dc:description/>
  <cp:lastModifiedBy>Roberta Tuozzolo</cp:lastModifiedBy>
  <cp:revision>2</cp:revision>
  <cp:lastPrinted>2021-07-02T14:03:00Z</cp:lastPrinted>
  <dcterms:created xsi:type="dcterms:W3CDTF">2023-03-24T14:51:00Z</dcterms:created>
  <dcterms:modified xsi:type="dcterms:W3CDTF">2023-03-24T14:51:00Z</dcterms:modified>
</cp:coreProperties>
</file>